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BB6F" w14:textId="77777777" w:rsidR="008F7358" w:rsidRDefault="003E1E0D">
      <w:pPr>
        <w:spacing w:after="400"/>
        <w:jc w:val="center"/>
      </w:pPr>
      <w:r>
        <w:rPr>
          <w:b/>
        </w:rPr>
        <w:t>ECO 1002 “Introduction to Macroeconomics”</w:t>
      </w:r>
      <w:r>
        <w:rPr>
          <w:b/>
        </w:rPr>
        <w:br/>
        <w:t>In-Class Quiz, Chapter 11</w:t>
      </w:r>
    </w:p>
    <w:p w14:paraId="4DA57235" w14:textId="77777777" w:rsidR="008F7358" w:rsidRDefault="003E1E0D">
      <w:pPr>
        <w:pStyle w:val="ListNumber"/>
        <w:spacing w:before="200" w:after="80"/>
      </w:pPr>
      <w:r>
        <w:t>Which one of the following describes the relationship between production and inventories?</w:t>
      </w:r>
    </w:p>
    <w:tbl>
      <w:tblPr>
        <w:tblW w:w="0" w:type="auto"/>
        <w:tblInd w:w="3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403"/>
      </w:tblGrid>
      <w:tr w:rsidR="008F7358" w14:paraId="17C4967C" w14:textId="77777777">
        <w:tc>
          <w:tcPr>
            <w:tcW w:w="288" w:type="dxa"/>
            <w:tcMar>
              <w:right w:w="0" w:type="dxa"/>
            </w:tcMar>
          </w:tcPr>
          <w:p w14:paraId="5F1B2FC5" w14:textId="77777777" w:rsidR="008F7358" w:rsidRDefault="003E1E0D">
            <w:pPr>
              <w:spacing w:after="0"/>
            </w:pPr>
            <w:r>
              <w:t>a)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31049493" w14:textId="77777777" w:rsidR="008F7358" w:rsidRDefault="003E1E0D">
            <w:pPr>
              <w:spacing w:after="40"/>
            </w:pPr>
            <w:r>
              <w:t>If planned inventories are greater than actual inventories, then firms should increase production.</w:t>
            </w:r>
          </w:p>
        </w:tc>
      </w:tr>
      <w:tr w:rsidR="008F7358" w14:paraId="7E7D2DDD" w14:textId="77777777">
        <w:tc>
          <w:tcPr>
            <w:tcW w:w="288" w:type="dxa"/>
            <w:tcMar>
              <w:right w:w="0" w:type="dxa"/>
            </w:tcMar>
          </w:tcPr>
          <w:p w14:paraId="6BCDC6AC" w14:textId="77777777" w:rsidR="008F7358" w:rsidRDefault="003E1E0D">
            <w:pPr>
              <w:spacing w:after="0"/>
            </w:pPr>
            <w:r>
              <w:t>b)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504B9418" w14:textId="77777777" w:rsidR="008F7358" w:rsidRDefault="003E1E0D">
            <w:pPr>
              <w:spacing w:after="40"/>
            </w:pPr>
            <w:r>
              <w:t>If planned inventories are less than actual inventories, then firms should decrease production.</w:t>
            </w:r>
          </w:p>
        </w:tc>
      </w:tr>
      <w:tr w:rsidR="008F7358" w14:paraId="4E8D6C9D" w14:textId="77777777">
        <w:tc>
          <w:tcPr>
            <w:tcW w:w="288" w:type="dxa"/>
            <w:tcMar>
              <w:right w:w="0" w:type="dxa"/>
            </w:tcMar>
          </w:tcPr>
          <w:p w14:paraId="23556CA0" w14:textId="77777777" w:rsidR="008F7358" w:rsidRDefault="003E1E0D">
            <w:pPr>
              <w:spacing w:after="0"/>
            </w:pPr>
            <w:r>
              <w:t>c)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1F34FAFD" w14:textId="77777777" w:rsidR="008F7358" w:rsidRDefault="003E1E0D">
            <w:pPr>
              <w:spacing w:after="40"/>
            </w:pPr>
            <w:r>
              <w:t>If planned inventories are less than actual inventories, then firms should increase production.</w:t>
            </w:r>
          </w:p>
        </w:tc>
      </w:tr>
      <w:tr w:rsidR="008F7358" w14:paraId="56872908" w14:textId="77777777">
        <w:tc>
          <w:tcPr>
            <w:tcW w:w="288" w:type="dxa"/>
            <w:tcMar>
              <w:right w:w="0" w:type="dxa"/>
            </w:tcMar>
          </w:tcPr>
          <w:p w14:paraId="228C9F6D" w14:textId="77777777" w:rsidR="008F7358" w:rsidRDefault="003E1E0D">
            <w:pPr>
              <w:spacing w:after="0"/>
            </w:pPr>
            <w:r>
              <w:t>d)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07CCCAA7" w14:textId="77777777" w:rsidR="008F7358" w:rsidRDefault="003E1E0D">
            <w:pPr>
              <w:spacing w:after="40"/>
            </w:pPr>
            <w:r>
              <w:t>If planned inventories are greater than actual inventories, then firms should decrease production.</w:t>
            </w:r>
          </w:p>
        </w:tc>
      </w:tr>
    </w:tbl>
    <w:p w14:paraId="1A3DF2DF" w14:textId="77777777" w:rsidR="008F7358" w:rsidRDefault="003E1E0D">
      <w:pPr>
        <w:pStyle w:val="ListNumber"/>
        <w:spacing w:before="200" w:after="80"/>
      </w:pPr>
      <w:r>
        <w:t>If the MPC is 0.8, then what must the spending multiplier be?</w:t>
      </w:r>
    </w:p>
    <w:tbl>
      <w:tblPr>
        <w:tblW w:w="0" w:type="auto"/>
        <w:tblInd w:w="3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403"/>
      </w:tblGrid>
      <w:tr w:rsidR="008F7358" w14:paraId="2425DF60" w14:textId="77777777">
        <w:tc>
          <w:tcPr>
            <w:tcW w:w="288" w:type="dxa"/>
            <w:tcMar>
              <w:right w:w="0" w:type="dxa"/>
            </w:tcMar>
          </w:tcPr>
          <w:p w14:paraId="559B1C1E" w14:textId="77777777" w:rsidR="008F7358" w:rsidRDefault="003E1E0D">
            <w:pPr>
              <w:spacing w:after="0"/>
            </w:pPr>
            <w:r>
              <w:t>a)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3A929333" w14:textId="77777777" w:rsidR="008F7358" w:rsidRDefault="003E1E0D">
            <w:pPr>
              <w:spacing w:after="40"/>
            </w:pPr>
            <w:r>
              <w:t>5</w:t>
            </w:r>
          </w:p>
        </w:tc>
      </w:tr>
      <w:tr w:rsidR="008F7358" w14:paraId="12BD1638" w14:textId="77777777">
        <w:tc>
          <w:tcPr>
            <w:tcW w:w="288" w:type="dxa"/>
            <w:tcMar>
              <w:right w:w="0" w:type="dxa"/>
            </w:tcMar>
          </w:tcPr>
          <w:p w14:paraId="5BF7232A" w14:textId="77777777" w:rsidR="008F7358" w:rsidRDefault="003E1E0D">
            <w:pPr>
              <w:spacing w:after="0"/>
            </w:pPr>
            <w:r>
              <w:t>b)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330CF26D" w14:textId="77777777" w:rsidR="008F7358" w:rsidRDefault="003E1E0D">
            <w:pPr>
              <w:spacing w:after="40"/>
            </w:pPr>
            <w:r>
              <w:t>2</w:t>
            </w:r>
          </w:p>
        </w:tc>
      </w:tr>
      <w:tr w:rsidR="008F7358" w14:paraId="193CC239" w14:textId="77777777">
        <w:tc>
          <w:tcPr>
            <w:tcW w:w="288" w:type="dxa"/>
            <w:tcMar>
              <w:right w:w="0" w:type="dxa"/>
            </w:tcMar>
          </w:tcPr>
          <w:p w14:paraId="7B0A14EB" w14:textId="77777777" w:rsidR="008F7358" w:rsidRDefault="003E1E0D">
            <w:pPr>
              <w:spacing w:after="0"/>
            </w:pPr>
            <w:r>
              <w:t>c)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4CD16C83" w14:textId="77777777" w:rsidR="008F7358" w:rsidRDefault="003E1E0D">
            <w:pPr>
              <w:spacing w:after="40"/>
            </w:pPr>
            <w:r>
              <w:t>1.2</w:t>
            </w:r>
          </w:p>
        </w:tc>
      </w:tr>
      <w:tr w:rsidR="008F7358" w14:paraId="7641DDF2" w14:textId="77777777">
        <w:tc>
          <w:tcPr>
            <w:tcW w:w="288" w:type="dxa"/>
            <w:tcMar>
              <w:right w:w="0" w:type="dxa"/>
            </w:tcMar>
          </w:tcPr>
          <w:p w14:paraId="4AF3B602" w14:textId="77777777" w:rsidR="008F7358" w:rsidRDefault="003E1E0D">
            <w:pPr>
              <w:spacing w:after="0"/>
            </w:pPr>
            <w:r>
              <w:t>d)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029A5880" w14:textId="77777777" w:rsidR="008F7358" w:rsidRDefault="003E1E0D">
            <w:pPr>
              <w:spacing w:after="40"/>
            </w:pPr>
            <w:r>
              <w:t>1.8</w:t>
            </w:r>
          </w:p>
        </w:tc>
      </w:tr>
    </w:tbl>
    <w:p w14:paraId="57EC76A4" w14:textId="77777777" w:rsidR="008F7358" w:rsidRDefault="003E1E0D">
      <w:pPr>
        <w:pStyle w:val="ListNumber"/>
        <w:spacing w:before="200" w:after="80"/>
      </w:pPr>
      <w:r>
        <w:t>If the MPC is 0.5, and the government cuts spending by $400 billion, then the overall effect on GDP will be</w:t>
      </w:r>
    </w:p>
    <w:tbl>
      <w:tblPr>
        <w:tblW w:w="0" w:type="auto"/>
        <w:tblInd w:w="3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403"/>
      </w:tblGrid>
      <w:tr w:rsidR="008F7358" w14:paraId="74C86CC9" w14:textId="77777777">
        <w:tc>
          <w:tcPr>
            <w:tcW w:w="288" w:type="dxa"/>
            <w:tcMar>
              <w:right w:w="0" w:type="dxa"/>
            </w:tcMar>
          </w:tcPr>
          <w:p w14:paraId="2590475F" w14:textId="77777777" w:rsidR="008F7358" w:rsidRDefault="003E1E0D">
            <w:pPr>
              <w:spacing w:after="0"/>
            </w:pPr>
            <w:r>
              <w:t>a)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2B0EE087" w14:textId="77777777" w:rsidR="008F7358" w:rsidRDefault="003E1E0D">
            <w:pPr>
              <w:spacing w:after="40"/>
            </w:pPr>
            <w:r>
              <w:t>a decrease of $400 billion.</w:t>
            </w:r>
          </w:p>
        </w:tc>
      </w:tr>
      <w:tr w:rsidR="008F7358" w14:paraId="4381FDDB" w14:textId="77777777">
        <w:tc>
          <w:tcPr>
            <w:tcW w:w="288" w:type="dxa"/>
            <w:tcMar>
              <w:right w:w="0" w:type="dxa"/>
            </w:tcMar>
          </w:tcPr>
          <w:p w14:paraId="480261BE" w14:textId="77777777" w:rsidR="008F7358" w:rsidRDefault="003E1E0D">
            <w:pPr>
              <w:spacing w:after="0"/>
            </w:pPr>
            <w:r>
              <w:t>b)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1E6C8048" w14:textId="77777777" w:rsidR="008F7358" w:rsidRDefault="003E1E0D">
            <w:pPr>
              <w:spacing w:after="40"/>
            </w:pPr>
            <w:r>
              <w:t>an increase of $400 billion.</w:t>
            </w:r>
          </w:p>
        </w:tc>
      </w:tr>
      <w:tr w:rsidR="008F7358" w14:paraId="6448B05F" w14:textId="77777777">
        <w:tc>
          <w:tcPr>
            <w:tcW w:w="288" w:type="dxa"/>
            <w:tcMar>
              <w:right w:w="0" w:type="dxa"/>
            </w:tcMar>
          </w:tcPr>
          <w:p w14:paraId="6CF4A122" w14:textId="77777777" w:rsidR="008F7358" w:rsidRDefault="003E1E0D">
            <w:pPr>
              <w:spacing w:after="0"/>
            </w:pPr>
            <w:r>
              <w:t>c)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7FD688BD" w14:textId="77777777" w:rsidR="008F7358" w:rsidRDefault="003E1E0D">
            <w:pPr>
              <w:spacing w:after="40"/>
            </w:pPr>
            <w:r>
              <w:t>a decrease of $800 billion.</w:t>
            </w:r>
          </w:p>
        </w:tc>
      </w:tr>
      <w:tr w:rsidR="008F7358" w14:paraId="1E47176C" w14:textId="77777777">
        <w:tc>
          <w:tcPr>
            <w:tcW w:w="288" w:type="dxa"/>
            <w:tcMar>
              <w:right w:w="0" w:type="dxa"/>
            </w:tcMar>
          </w:tcPr>
          <w:p w14:paraId="53A31423" w14:textId="77777777" w:rsidR="008F7358" w:rsidRDefault="003E1E0D">
            <w:pPr>
              <w:spacing w:after="0"/>
            </w:pPr>
            <w:r>
              <w:t>d)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32486493" w14:textId="77777777" w:rsidR="008F7358" w:rsidRDefault="003E1E0D">
            <w:pPr>
              <w:spacing w:after="40"/>
            </w:pPr>
            <w:r>
              <w:t>an increase of $800 billion.</w:t>
            </w:r>
          </w:p>
        </w:tc>
      </w:tr>
    </w:tbl>
    <w:p w14:paraId="285A50AB" w14:textId="77777777" w:rsidR="008F7358" w:rsidRDefault="003E1E0D">
      <w:pPr>
        <w:pStyle w:val="ListNumber"/>
        <w:spacing w:before="200" w:after="80"/>
      </w:pPr>
      <w:r>
        <w:t>Suppose Chen receives a promotion that earns him an additional $20,000 per year. If his MPC is 0.9, how much of the additional $20,000 that Chen earns will he spend?</w:t>
      </w:r>
    </w:p>
    <w:tbl>
      <w:tblPr>
        <w:tblW w:w="0" w:type="auto"/>
        <w:tblInd w:w="3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403"/>
      </w:tblGrid>
      <w:tr w:rsidR="008F7358" w14:paraId="4793E374" w14:textId="77777777">
        <w:tc>
          <w:tcPr>
            <w:tcW w:w="288" w:type="dxa"/>
            <w:tcMar>
              <w:right w:w="0" w:type="dxa"/>
            </w:tcMar>
          </w:tcPr>
          <w:p w14:paraId="2BD58012" w14:textId="77777777" w:rsidR="008F7358" w:rsidRDefault="003E1E0D">
            <w:pPr>
              <w:spacing w:after="0"/>
            </w:pPr>
            <w:r>
              <w:t>a)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389F051C" w14:textId="77777777" w:rsidR="008F7358" w:rsidRDefault="003E1E0D">
            <w:pPr>
              <w:spacing w:after="40"/>
            </w:pPr>
            <w:r>
              <w:t>$20,000</w:t>
            </w:r>
          </w:p>
        </w:tc>
      </w:tr>
      <w:tr w:rsidR="008F7358" w14:paraId="29D6D619" w14:textId="77777777">
        <w:tc>
          <w:tcPr>
            <w:tcW w:w="288" w:type="dxa"/>
            <w:tcMar>
              <w:right w:w="0" w:type="dxa"/>
            </w:tcMar>
          </w:tcPr>
          <w:p w14:paraId="0F89C2A5" w14:textId="77777777" w:rsidR="008F7358" w:rsidRDefault="003E1E0D">
            <w:pPr>
              <w:spacing w:after="0"/>
            </w:pPr>
            <w:r>
              <w:t>b)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32FCDDD4" w14:textId="77777777" w:rsidR="008F7358" w:rsidRDefault="003E1E0D">
            <w:pPr>
              <w:spacing w:after="40"/>
            </w:pPr>
            <w:r>
              <w:t>$2,500</w:t>
            </w:r>
          </w:p>
        </w:tc>
      </w:tr>
      <w:tr w:rsidR="008F7358" w14:paraId="5C5D9AD2" w14:textId="77777777">
        <w:tc>
          <w:tcPr>
            <w:tcW w:w="288" w:type="dxa"/>
            <w:tcMar>
              <w:right w:w="0" w:type="dxa"/>
            </w:tcMar>
          </w:tcPr>
          <w:p w14:paraId="31E04CE2" w14:textId="77777777" w:rsidR="008F7358" w:rsidRDefault="003E1E0D">
            <w:pPr>
              <w:spacing w:after="0"/>
            </w:pPr>
            <w:r>
              <w:t>c)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04F23EBD" w14:textId="77777777" w:rsidR="008F7358" w:rsidRDefault="003E1E0D">
            <w:pPr>
              <w:spacing w:after="40"/>
            </w:pPr>
            <w:r>
              <w:t>$17,500</w:t>
            </w:r>
          </w:p>
        </w:tc>
      </w:tr>
      <w:tr w:rsidR="008F7358" w14:paraId="64C2B806" w14:textId="77777777">
        <w:tc>
          <w:tcPr>
            <w:tcW w:w="288" w:type="dxa"/>
            <w:tcMar>
              <w:right w:w="0" w:type="dxa"/>
            </w:tcMar>
          </w:tcPr>
          <w:p w14:paraId="0E09530B" w14:textId="77777777" w:rsidR="008F7358" w:rsidRDefault="003E1E0D">
            <w:pPr>
              <w:spacing w:after="0"/>
            </w:pPr>
            <w:r>
              <w:t>d)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16C37DED" w14:textId="77777777" w:rsidR="008F7358" w:rsidRDefault="003E1E0D">
            <w:pPr>
              <w:spacing w:after="40"/>
            </w:pPr>
            <w:r>
              <w:t>$18,000</w:t>
            </w:r>
          </w:p>
        </w:tc>
      </w:tr>
    </w:tbl>
    <w:p w14:paraId="1D1AB099" w14:textId="77777777" w:rsidR="008F7358" w:rsidRDefault="003E1E0D">
      <w:pPr>
        <w:pStyle w:val="ListNumber"/>
        <w:spacing w:before="200" w:after="80"/>
      </w:pPr>
      <w:r>
        <w:t>Which one of the following can cause a decrease in consumption?</w:t>
      </w:r>
    </w:p>
    <w:tbl>
      <w:tblPr>
        <w:tblW w:w="0" w:type="auto"/>
        <w:tblInd w:w="3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403"/>
      </w:tblGrid>
      <w:tr w:rsidR="008F7358" w14:paraId="705BDE34" w14:textId="77777777">
        <w:tc>
          <w:tcPr>
            <w:tcW w:w="288" w:type="dxa"/>
            <w:tcMar>
              <w:right w:w="0" w:type="dxa"/>
            </w:tcMar>
          </w:tcPr>
          <w:p w14:paraId="23F59F12" w14:textId="77777777" w:rsidR="008F7358" w:rsidRDefault="003E1E0D">
            <w:pPr>
              <w:spacing w:after="0"/>
            </w:pPr>
            <w:r>
              <w:t>a)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20E445F0" w14:textId="77777777" w:rsidR="008F7358" w:rsidRDefault="003E1E0D">
            <w:pPr>
              <w:spacing w:after="40"/>
            </w:pPr>
            <w:r>
              <w:t>Income increases.</w:t>
            </w:r>
          </w:p>
        </w:tc>
      </w:tr>
      <w:tr w:rsidR="008F7358" w14:paraId="48220344" w14:textId="77777777">
        <w:tc>
          <w:tcPr>
            <w:tcW w:w="288" w:type="dxa"/>
            <w:tcMar>
              <w:right w:w="0" w:type="dxa"/>
            </w:tcMar>
          </w:tcPr>
          <w:p w14:paraId="0F685ED0" w14:textId="77777777" w:rsidR="008F7358" w:rsidRDefault="003E1E0D">
            <w:pPr>
              <w:spacing w:after="0"/>
            </w:pPr>
            <w:r>
              <w:t>b)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320A1706" w14:textId="77777777" w:rsidR="008F7358" w:rsidRDefault="003E1E0D">
            <w:pPr>
              <w:spacing w:after="40"/>
            </w:pPr>
            <w:r>
              <w:t>Interest rates increase.</w:t>
            </w:r>
          </w:p>
        </w:tc>
      </w:tr>
      <w:tr w:rsidR="008F7358" w14:paraId="4F935A6C" w14:textId="77777777">
        <w:tc>
          <w:tcPr>
            <w:tcW w:w="288" w:type="dxa"/>
            <w:tcMar>
              <w:right w:w="0" w:type="dxa"/>
            </w:tcMar>
          </w:tcPr>
          <w:p w14:paraId="5BE4297C" w14:textId="77777777" w:rsidR="008F7358" w:rsidRDefault="003E1E0D">
            <w:pPr>
              <w:spacing w:after="0"/>
            </w:pPr>
            <w:r>
              <w:t>c)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5B185575" w14:textId="77777777" w:rsidR="008F7358" w:rsidRDefault="003E1E0D">
            <w:pPr>
              <w:spacing w:after="40"/>
            </w:pPr>
            <w:r>
              <w:t>Wealth increases.</w:t>
            </w:r>
          </w:p>
        </w:tc>
      </w:tr>
      <w:tr w:rsidR="008F7358" w14:paraId="0A02CAC6" w14:textId="77777777">
        <w:tc>
          <w:tcPr>
            <w:tcW w:w="288" w:type="dxa"/>
            <w:tcMar>
              <w:right w:w="0" w:type="dxa"/>
            </w:tcMar>
          </w:tcPr>
          <w:p w14:paraId="6300B0CE" w14:textId="77777777" w:rsidR="008F7358" w:rsidRDefault="003E1E0D">
            <w:pPr>
              <w:spacing w:after="0"/>
            </w:pPr>
            <w:r>
              <w:t>d)</w:t>
            </w:r>
          </w:p>
        </w:tc>
        <w:tc>
          <w:tcPr>
            <w:tcW w:w="9403" w:type="dxa"/>
            <w:tcMar>
              <w:left w:w="-32256" w:type="dxa"/>
            </w:tcMar>
          </w:tcPr>
          <w:p w14:paraId="2C8BCB4B" w14:textId="77777777" w:rsidR="008F7358" w:rsidRDefault="003E1E0D">
            <w:pPr>
              <w:spacing w:after="40"/>
            </w:pPr>
            <w:r>
              <w:t>Expected future income increases.</w:t>
            </w:r>
          </w:p>
        </w:tc>
      </w:tr>
    </w:tbl>
    <w:p w14:paraId="2829CF32" w14:textId="77777777" w:rsidR="003E1E0D" w:rsidRDefault="003E1E0D"/>
    <w:sectPr w:rsidR="00000000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138500">
    <w:abstractNumId w:val="8"/>
  </w:num>
  <w:num w:numId="2" w16cid:durableId="1961184609">
    <w:abstractNumId w:val="6"/>
  </w:num>
  <w:num w:numId="3" w16cid:durableId="1858809947">
    <w:abstractNumId w:val="5"/>
  </w:num>
  <w:num w:numId="4" w16cid:durableId="818880622">
    <w:abstractNumId w:val="4"/>
  </w:num>
  <w:num w:numId="5" w16cid:durableId="1372151280">
    <w:abstractNumId w:val="7"/>
  </w:num>
  <w:num w:numId="6" w16cid:durableId="60837457">
    <w:abstractNumId w:val="3"/>
  </w:num>
  <w:num w:numId="7" w16cid:durableId="520437708">
    <w:abstractNumId w:val="2"/>
  </w:num>
  <w:num w:numId="8" w16cid:durableId="1129283134">
    <w:abstractNumId w:val="1"/>
  </w:num>
  <w:num w:numId="9" w16cid:durableId="145748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A8A"/>
    <w:rsid w:val="0029639D"/>
    <w:rsid w:val="00326F90"/>
    <w:rsid w:val="003E1E0D"/>
    <w:rsid w:val="00411373"/>
    <w:rsid w:val="008F73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6D880"/>
  <w14:defaultImageDpi w14:val="300"/>
  <w15:docId w15:val="{BB877427-FD14-4959-9562-855D2C4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240" w:lineRule="auto"/>
    </w:pPr>
    <w:rPr>
      <w:rFonts w:ascii="Cambria" w:eastAsia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1069</Characters>
  <Application>Microsoft Office Word</Application>
  <DocSecurity>0</DocSecurity>
  <Lines>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Provo Quarles</cp:lastModifiedBy>
  <cp:revision>3</cp:revision>
  <dcterms:created xsi:type="dcterms:W3CDTF">2025-11-24T21:48:00Z</dcterms:created>
  <dcterms:modified xsi:type="dcterms:W3CDTF">2025-11-24T21:48:00Z</dcterms:modified>
  <cp:category/>
</cp:coreProperties>
</file>